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24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425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 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Промышленная, д.15, кв.27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2023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2304240117248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2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